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998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Кайсина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18810086240000376718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19.22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573954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18810086240000376718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18810086240000376718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Кайсина </w:t>
      </w:r>
      <w:r>
        <w:rPr>
          <w:rStyle w:val="cat-UserDefinedgrp-3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0412365400725009982520102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25690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0515-D727-42B2-8C78-877ED3E33EC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